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DANNY THE CHAMPION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Cars    </w:t>
      </w:r>
      <w:r>
        <w:t xml:space="preserve">   Method    </w:t>
      </w:r>
      <w:r>
        <w:t xml:space="preserve">   Dark    </w:t>
      </w:r>
      <w:r>
        <w:t xml:space="preserve">   Pit    </w:t>
      </w:r>
      <w:r>
        <w:t xml:space="preserve">   Rooster    </w:t>
      </w:r>
      <w:r>
        <w:t xml:space="preserve">   Deep    </w:t>
      </w:r>
      <w:r>
        <w:t xml:space="preserve">   Secret    </w:t>
      </w:r>
      <w:r>
        <w:t xml:space="preserve">   Great    </w:t>
      </w:r>
      <w:r>
        <w:t xml:space="preserve">   Baby    </w:t>
      </w:r>
      <w:r>
        <w:t xml:space="preserve">   Dockabye    </w:t>
      </w:r>
      <w:r>
        <w:t xml:space="preserve">   Home    </w:t>
      </w:r>
      <w:r>
        <w:t xml:space="preserve">   William    </w:t>
      </w:r>
      <w:r>
        <w:t xml:space="preserve">   School    </w:t>
      </w:r>
      <w:r>
        <w:t xml:space="preserve">   World    </w:t>
      </w:r>
      <w:r>
        <w:t xml:space="preserve">   Champion    </w:t>
      </w:r>
      <w:r>
        <w:t xml:space="preserve">   Party    </w:t>
      </w:r>
      <w:r>
        <w:t xml:space="preserve">   Doctor    </w:t>
      </w:r>
      <w:r>
        <w:t xml:space="preserve">   Friday    </w:t>
      </w:r>
      <w:r>
        <w:t xml:space="preserve">   Shooting    </w:t>
      </w:r>
      <w:r>
        <w:t xml:space="preserve">   Austin    </w:t>
      </w:r>
      <w:r>
        <w:t xml:space="preserve">   Rabbetts    </w:t>
      </w:r>
      <w:r>
        <w:t xml:space="preserve">   Clipstone    </w:t>
      </w:r>
      <w:r>
        <w:t xml:space="preserve">   Spencer    </w:t>
      </w:r>
      <w:r>
        <w:t xml:space="preserve">   Victor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 </dc:title>
  <dcterms:created xsi:type="dcterms:W3CDTF">2021-10-11T05:09:40Z</dcterms:created>
  <dcterms:modified xsi:type="dcterms:W3CDTF">2021-10-11T05:09:40Z</dcterms:modified>
</cp:coreProperties>
</file>