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 </w:t>
      </w:r>
    </w:p>
    <w:p>
      <w:pPr>
        <w:pStyle w:val="Questions"/>
      </w:pPr>
      <w:r>
        <w:t xml:space="preserve">1. IGVRLI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PRODEAL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SOLFEHW-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RBETIECA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OGDO DRFYIA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HET DNIVIE MOYDEC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NMISO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LMIBO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ULTS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TTYNLUOG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GDEER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GNRAE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SYEEHR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CLEIEONV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RDAUF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ECRTHEYAR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LOIPPFI RTNEIAG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BUTSRU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AIUSSCS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DUASJ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 </dc:title>
  <dcterms:created xsi:type="dcterms:W3CDTF">2021-10-11T05:10:42Z</dcterms:created>
  <dcterms:modified xsi:type="dcterms:W3CDTF">2021-10-11T05:10:42Z</dcterms:modified>
</cp:coreProperties>
</file>