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DANTE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 aggiunse l'attributo divina nella sua opera più grande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dove morì?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qual è il metro utilizzato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quale corrente letteraria apparteneva?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quali guelfi apparteneva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quante cantiche è divisa l'opera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che epoca è vissuto Dante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dove è nato?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che lingua fu scritta?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quale legge seguono le pene dell'inferno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quale fu lo stile della divina commedia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 fu la terza guida?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 è la donna amata da Dante?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 fu la sua prima giuda?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DANTE</dc:title>
  <dcterms:created xsi:type="dcterms:W3CDTF">2021-10-11T05:11:03Z</dcterms:created>
  <dcterms:modified xsi:type="dcterms:W3CDTF">2021-10-11T05:11:03Z</dcterms:modified>
</cp:coreProperties>
</file>