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Cosa simboleggia la selva oscura?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Cosa simboleggia Virgilio?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divina commedia è basata su un numero che nel medioevo era considerato perfetto, quale?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l' opera più celebre di dante?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Chi incontra Dante all'inizio della collina?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quale categoria di peccatori  appartengono Paolo e Francesca?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Come si chiama il criterio per decidere la pena delle anime?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chi era il traghettatore delle anime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 chi si innamorò Dante?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 chi era rinchiuso il conte Ugolino nella cella?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DANTE</dc:title>
  <dcterms:created xsi:type="dcterms:W3CDTF">2021-10-11T05:11:08Z</dcterms:created>
  <dcterms:modified xsi:type="dcterms:W3CDTF">2021-10-11T05:11:08Z</dcterms:modified>
</cp:coreProperties>
</file>