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DANTE ALIGHIERI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Poeta latino ammirato da Dante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Secondo regno che visita nella Divina Commedia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Custode del purgatorio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Numero di sfere concentriche in cui si sviluppa il paradiso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Primo regno che visita nella Divina Commedia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Donna di cui Dante si innamora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Metodo in cui le anime dei peccatori vengono punite nell'inferno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Opera più conosciuta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Luogo di nascita di Dante Alighieri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Opera che dedica a Beatrice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Nome con cui vengono chiamate le sfere del paradiso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Numero di cornici in cui è diviso il purgatorio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Numero di cerchi in cui è diviso l'inferno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Terzo regno che visita nella Divina Commedia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 ALIGHIERI </dc:title>
  <dcterms:created xsi:type="dcterms:W3CDTF">2021-10-11T05:11:06Z</dcterms:created>
  <dcterms:modified xsi:type="dcterms:W3CDTF">2021-10-11T05:11:06Z</dcterms:modified>
</cp:coreProperties>
</file>