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DANTE E LA DIVINA COMMEDIA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quale girone si trovano gli accidiosi?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Quante sono le cantiche della Divina Commedia?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quale cantica Virgilio lascia Dante?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che città morì Dante?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Qual è il nome della Musa ispiratrice di Dante?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che lingua Dante scrisse la Divina Commedia?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 definì "Divina" la commedia di Dante?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che canto si trovano Paolo e Francesca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 vide il Purgatorio prima di morire?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Quanti sono i gironi infernali?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Dov'è nato Dante?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DANTE E LA DIVINA COMMEDIA</dc:title>
  <dcterms:created xsi:type="dcterms:W3CDTF">2021-10-11T05:10:55Z</dcterms:created>
  <dcterms:modified xsi:type="dcterms:W3CDTF">2021-10-11T05:10:55Z</dcterms:modified>
</cp:coreProperties>
</file>