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 E LA DIVINA COMMEDIA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FIUME DELL'INFERNO DANTESCO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SECONDO DANTE IL NUMERO TRE E' SIMBOLO DELLA SANTISSIMA...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DANTE E' UN SIGNIFICATIVO RAPPRESENTANTE DEL...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NUMERO DELLE GUIDE NEL VIAGGIO DI DANTE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ANIME DEL PARADISO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SECONDO DANTE IL NUMERO UNO RAPPRESENTA...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NONO CIELO DEL PARADISO SI CHIAMA CRISTALLIO 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CIELO IMMOBILE, IMMATERIALE E INFINITO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DANTE SI SCHIERA DALLA PARTE DEI GUELFI...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SECONDO DANTE IL PAPA E L'IMPERATORE SONO DUE...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TIPOLOGIA DI RIMA CHE RITROVIMO ANCHE NELLA SUA GRANDE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NEL 1290 DANTE SI SPOSA CON...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L'EMISFERO CON A NORD GERUSALEMME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RAPPRESENTA LA LINCE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TIPOLOGIA DI AMORE CHE HA DANTE PER BEATRICE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NOME DELLE ANIME CHE ACCOGLIE L'ANTIPURGATORIO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COGNOME DELLA PERSONA CHE AGGIUNGE L'AGGETTIVO "DIVINA"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SELVA OSCURA E' SIMBOLO DEL...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LINGUA CON CUI SCRIVE LA COMMEDIA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L'OPERA PIU' IMPORTANTE CHE SCRISSE 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FIGURA RETORICHA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TROVA PRIMA DELL'INFERNO DANTESCO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SEDE DI DIO E DEI BEATI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RAPPRESENTA IL 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VERSI NELLA DIVINA COMMEDIA SONO RAGGRUPPATI A GRUPPI DI TRE CIOE'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CITTA' ITALIANA DOVE DANTE MUORE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PURGATORIO E' FORMATO DA SETTE...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ANGELO RIBELLE CON TRE FACCE E SEI ALI DI PIPISTRELLO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DANTE VIENE DEFINITO IL "PADRE" DELLA LINGUA...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RAPPRESENTA LA LUPA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 E LA DIVINA COMMEDIA</dc:title>
  <dcterms:created xsi:type="dcterms:W3CDTF">2021-10-11T05:11:19Z</dcterms:created>
  <dcterms:modified xsi:type="dcterms:W3CDTF">2021-10-11T05:11:19Z</dcterms:modified>
</cp:coreProperties>
</file>