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D.A.R.E.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police    </w:t>
      </w:r>
      <w:r>
        <w:t xml:space="preserve">   trifletti    </w:t>
      </w:r>
      <w:r>
        <w:t xml:space="preserve">   domestic violince    </w:t>
      </w:r>
      <w:r>
        <w:t xml:space="preserve">   alchol    </w:t>
      </w:r>
      <w:r>
        <w:t xml:space="preserve">   confident    </w:t>
      </w:r>
      <w:r>
        <w:t xml:space="preserve">   dare making model    </w:t>
      </w:r>
      <w:r>
        <w:t xml:space="preserve">   D.A.R.E.    </w:t>
      </w:r>
      <w:r>
        <w:t xml:space="preserve">   education    </w:t>
      </w:r>
      <w:r>
        <w:t xml:space="preserve">   resistance    </w:t>
      </w:r>
      <w:r>
        <w:t xml:space="preserve">   officer adam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D.A.R.E.</dc:title>
  <dcterms:created xsi:type="dcterms:W3CDTF">2021-10-11T05:06:20Z</dcterms:created>
  <dcterms:modified xsi:type="dcterms:W3CDTF">2021-10-11T05:06:20Z</dcterms:modified>
</cp:coreProperties>
</file>