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DARE 25</w:t>
      </w:r>
    </w:p>
    <w:p>
      <w:pPr>
        <w:pStyle w:val="Questions"/>
      </w:pPr>
      <w:r>
        <w:t xml:space="preserve">1. EDRA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NEDFEI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SSASSE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SDEPNOR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AVELATUE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KNIEF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URGSD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RUPOTSP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PSEERTC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CWER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25</dc:title>
  <dcterms:created xsi:type="dcterms:W3CDTF">2021-10-11T05:11:14Z</dcterms:created>
  <dcterms:modified xsi:type="dcterms:W3CDTF">2021-10-11T05:11:14Z</dcterms:modified>
</cp:coreProperties>
</file>