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D.A.R.E. Anti-Bullying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Help    </w:t>
      </w:r>
      <w:r>
        <w:t xml:space="preserve">   Respect    </w:t>
      </w:r>
      <w:r>
        <w:t xml:space="preserve">   Pledge    </w:t>
      </w:r>
      <w:r>
        <w:t xml:space="preserve">   Prevention    </w:t>
      </w:r>
      <w:r>
        <w:t xml:space="preserve">   Support    </w:t>
      </w:r>
      <w:r>
        <w:t xml:space="preserve">   Safe    </w:t>
      </w:r>
      <w:r>
        <w:t xml:space="preserve">   Reporting    </w:t>
      </w:r>
      <w:r>
        <w:t xml:space="preserve">   Bystander    </w:t>
      </w:r>
      <w:r>
        <w:t xml:space="preserve">   Telling    </w:t>
      </w:r>
      <w:r>
        <w:t xml:space="preserve">   Courage    </w:t>
      </w:r>
      <w:r>
        <w:t xml:space="preserve">   Antibullying    </w:t>
      </w:r>
      <w:r>
        <w:t xml:space="preserve">   Education    </w:t>
      </w:r>
      <w:r>
        <w:t xml:space="preserve">   Resistance    </w:t>
      </w:r>
      <w:r>
        <w:t xml:space="preserve">   Abuse    </w:t>
      </w:r>
      <w:r>
        <w:t xml:space="preserve">   Drug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D.A.R.E. Anti-Bullying Word Search</dc:title>
  <dcterms:created xsi:type="dcterms:W3CDTF">2021-10-11T05:06:30Z</dcterms:created>
  <dcterms:modified xsi:type="dcterms:W3CDTF">2021-10-11T05:06:30Z</dcterms:modified>
</cp:coreProperties>
</file>