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D.A.R.E.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Review your decision.  Did you make a good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choice using the facts and information you have gathered.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Bullying a person, typically by sending messages of an intimidating or threatening nature through the use of electronic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your choices?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 the problem, challenge or opportunity.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want to get someone in trouble for harmless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in a way that communicates your opinion while still respecting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Bullying by using insulting or demeaning language to mock, embarrass or insult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about your age try to get you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information to an adult to help keep someone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Bullying by using one's body and physical bodily acts to exert power over peers.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Communicating how you feel using gestures, facial expressions, and body positions ("body language")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bullying, involves hurting someone's reputation or relationships.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D.A.R.E. Crossword Challenge</dc:title>
  <dcterms:created xsi:type="dcterms:W3CDTF">2021-10-11T05:06:15Z</dcterms:created>
  <dcterms:modified xsi:type="dcterms:W3CDTF">2021-10-11T05:06:15Z</dcterms:modified>
</cp:coreProperties>
</file>