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DARE 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AVOID    </w:t>
      </w:r>
      <w:r>
        <w:t xml:space="preserve">   CHANGE SUBJECT    </w:t>
      </w:r>
      <w:r>
        <w:t xml:space="preserve">   CONFIDENCE    </w:t>
      </w:r>
      <w:r>
        <w:t xml:space="preserve">   DECISION    </w:t>
      </w:r>
      <w:r>
        <w:t xml:space="preserve">   DRUGS    </w:t>
      </w:r>
      <w:r>
        <w:t xml:space="preserve">   EXCUSE    </w:t>
      </w:r>
      <w:r>
        <w:t xml:space="preserve">   EXPECTATIONS    </w:t>
      </w:r>
      <w:r>
        <w:t xml:space="preserve">   FRIENDS    </w:t>
      </w:r>
      <w:r>
        <w:t xml:space="preserve">   NEGATIVE CONSEQUENCES    </w:t>
      </w:r>
      <w:r>
        <w:t xml:space="preserve">   NO THANKS    </w:t>
      </w:r>
      <w:r>
        <w:t xml:space="preserve">   NONUSER    </w:t>
      </w:r>
      <w:r>
        <w:t xml:space="preserve">   PEER PRESSURE    </w:t>
      </w:r>
      <w:r>
        <w:t xml:space="preserve">   POSITIVE CONSEQUENCES    </w:t>
      </w:r>
      <w:r>
        <w:t xml:space="preserve">   REASON    </w:t>
      </w:r>
      <w:r>
        <w:t xml:space="preserve">   RESISTANCE    </w:t>
      </w:r>
      <w:r>
        <w:t xml:space="preserve">   RESPOND    </w:t>
      </w:r>
      <w:r>
        <w:t xml:space="preserve">   RISKY    </w:t>
      </w:r>
      <w:r>
        <w:t xml:space="preserve">   SAYING NO    </w:t>
      </w:r>
      <w:r>
        <w:t xml:space="preserve">   SITUATIONS    </w:t>
      </w:r>
      <w:r>
        <w:t xml:space="preserve">   SMOKING    </w:t>
      </w:r>
      <w:r>
        <w:t xml:space="preserve">   STRATEGIES    </w:t>
      </w:r>
      <w:r>
        <w:t xml:space="preserve">   STRENGTH IN NUMBERS    </w:t>
      </w:r>
      <w:r>
        <w:t xml:space="preserve">   WALK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LESSON 4</dc:title>
  <dcterms:created xsi:type="dcterms:W3CDTF">2021-10-11T05:09:45Z</dcterms:created>
  <dcterms:modified xsi:type="dcterms:W3CDTF">2021-10-11T05:09:45Z</dcterms:modified>
</cp:coreProperties>
</file>