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DARIUS RUCKER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ALTERNATIVE    </w:t>
      </w:r>
      <w:r>
        <w:t xml:space="preserve">   ROCK    </w:t>
      </w:r>
      <w:r>
        <w:t xml:space="preserve">   POP    </w:t>
      </w:r>
      <w:r>
        <w:t xml:space="preserve">   COUNTRY    </w:t>
      </w:r>
      <w:r>
        <w:t xml:space="preserve">   RB    </w:t>
      </w:r>
      <w:r>
        <w:t xml:space="preserve">   SONGWRITER    </w:t>
      </w:r>
      <w:r>
        <w:t xml:space="preserve">   GUITAR    </w:t>
      </w:r>
      <w:r>
        <w:t xml:space="preserve">   FIVE SIBLINGS    </w:t>
      </w:r>
      <w:r>
        <w:t xml:space="preserve">   SOUTH CAROLINA    </w:t>
      </w:r>
      <w:r>
        <w:t xml:space="preserve">   CHARLESTON    </w:t>
      </w:r>
      <w:r>
        <w:t xml:space="preserve">   MIAMI DOLPHINE    </w:t>
      </w:r>
      <w:r>
        <w:t xml:space="preserve">   HOTTIE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DARIUS RUCKER</dc:title>
  <dcterms:created xsi:type="dcterms:W3CDTF">2021-10-11T05:10:39Z</dcterms:created>
  <dcterms:modified xsi:type="dcterms:W3CDTF">2021-10-11T05:10:39Z</dcterms:modified>
</cp:coreProperties>
</file>