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DARKNESS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CITY    </w:t>
      </w:r>
      <w:r>
        <w:t xml:space="preserve">   FOREST    </w:t>
      </w:r>
      <w:r>
        <w:t xml:space="preserve">   SNAP    </w:t>
      </w:r>
      <w:r>
        <w:t xml:space="preserve">   CAMP    </w:t>
      </w:r>
      <w:r>
        <w:t xml:space="preserve">   CHALLENGE    </w:t>
      </w:r>
      <w:r>
        <w:t xml:space="preserve">   FIERCE    </w:t>
      </w:r>
      <w:r>
        <w:t xml:space="preserve">   SHELTER    </w:t>
      </w:r>
      <w:r>
        <w:t xml:space="preserve">   LEASHED    </w:t>
      </w:r>
      <w:r>
        <w:t xml:space="preserve">   OMEGA    </w:t>
      </w:r>
      <w:r>
        <w:t xml:space="preserve">   ALPHA    </w:t>
      </w:r>
      <w:r>
        <w:t xml:space="preserve">   STRONG    </w:t>
      </w:r>
      <w:r>
        <w:t xml:space="preserve">   MICKEY    </w:t>
      </w:r>
      <w:r>
        <w:t xml:space="preserve">   MUZZLE    </w:t>
      </w:r>
      <w:r>
        <w:t xml:space="preserve">   TERRITORY    </w:t>
      </w:r>
      <w:r>
        <w:t xml:space="preserve">   PACK    </w:t>
      </w:r>
      <w:r>
        <w:t xml:space="preserve">   WILD    </w:t>
      </w:r>
      <w:r>
        <w:t xml:space="preserve">   SURVIVOR    </w:t>
      </w:r>
      <w:r>
        <w:t xml:space="preserve">   DARKNESSFALLS    </w:t>
      </w:r>
      <w:r>
        <w:t xml:space="preserve">   WIMPERED    </w:t>
      </w:r>
      <w:r>
        <w:t xml:space="preserve">   LUCKY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FALLS</dc:title>
  <dcterms:created xsi:type="dcterms:W3CDTF">2021-10-11T05:10:36Z</dcterms:created>
  <dcterms:modified xsi:type="dcterms:W3CDTF">2021-10-11T05:10:36Z</dcterms:modified>
</cp:coreProperties>
</file>