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DARS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Abstinence     </w:t>
      </w:r>
      <w:r>
        <w:t xml:space="preserve">   Alcohol    </w:t>
      </w:r>
      <w:r>
        <w:t xml:space="preserve">   Cannabis    </w:t>
      </w:r>
      <w:r>
        <w:t xml:space="preserve">   Cocaine    </w:t>
      </w:r>
      <w:r>
        <w:t xml:space="preserve">   Consequences    </w:t>
      </w:r>
      <w:r>
        <w:t xml:space="preserve">   DARS    </w:t>
      </w:r>
      <w:r>
        <w:t xml:space="preserve">   Goals    </w:t>
      </w:r>
      <w:r>
        <w:t xml:space="preserve">   Heroin    </w:t>
      </w:r>
      <w:r>
        <w:t xml:space="preserve">   Hooch    </w:t>
      </w:r>
      <w:r>
        <w:t xml:space="preserve">   Mamba    </w:t>
      </w:r>
      <w:r>
        <w:t xml:space="preserve">   Overdose    </w:t>
      </w:r>
      <w:r>
        <w:t xml:space="preserve">   Recovery    </w:t>
      </w:r>
      <w:r>
        <w:t xml:space="preserve">   Safety    </w:t>
      </w:r>
      <w:r>
        <w:t xml:space="preserve">   Support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 Christmas wordsearch</dc:title>
  <dcterms:created xsi:type="dcterms:W3CDTF">2021-10-11T05:10:22Z</dcterms:created>
  <dcterms:modified xsi:type="dcterms:W3CDTF">2021-10-11T05:10:22Z</dcterms:modified>
</cp:coreProperties>
</file>