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DARWIN'S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HISTORY    </w:t>
      </w:r>
      <w:r>
        <w:t xml:space="preserve">   MONKEYS    </w:t>
      </w:r>
      <w:r>
        <w:t xml:space="preserve">   FAMOUS    </w:t>
      </w:r>
      <w:r>
        <w:t xml:space="preserve">   JOURNALS    </w:t>
      </w:r>
      <w:r>
        <w:t xml:space="preserve">   DISCOVERY    </w:t>
      </w:r>
      <w:r>
        <w:t xml:space="preserve">   TRAVELS    </w:t>
      </w:r>
      <w:r>
        <w:t xml:space="preserve">   SHIP    </w:t>
      </w:r>
      <w:r>
        <w:t xml:space="preserve">   VOYAGE    </w:t>
      </w:r>
      <w:r>
        <w:t xml:space="preserve">   ISLANDS    </w:t>
      </w:r>
      <w:r>
        <w:t xml:space="preserve">   SCIENTIST    </w:t>
      </w:r>
      <w:r>
        <w:t xml:space="preserve">   EVOLUTION    </w:t>
      </w:r>
      <w:r>
        <w:t xml:space="preserve">   BEAGLE    </w:t>
      </w:r>
      <w:r>
        <w:t xml:space="preserve">   ANIMALS    </w:t>
      </w:r>
      <w:r>
        <w:t xml:space="preserve">   PLANTS    </w:t>
      </w:r>
      <w:r>
        <w:t xml:space="preserve">   SPECIES    </w:t>
      </w:r>
      <w:r>
        <w:t xml:space="preserve">   NATURALIST    </w:t>
      </w:r>
      <w:r>
        <w:t xml:space="preserve">  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DARWIN'S DELIGHT</dc:title>
  <dcterms:created xsi:type="dcterms:W3CDTF">2021-10-11T05:10:48Z</dcterms:created>
  <dcterms:modified xsi:type="dcterms:W3CDTF">2021-10-11T05:10:48Z</dcterms:modified>
</cp:coreProperties>
</file>