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patriot    </w:t>
      </w:r>
      <w:r>
        <w:t xml:space="preserve">   prayer    </w:t>
      </w:r>
      <w:r>
        <w:t xml:space="preserve">   history    </w:t>
      </w:r>
      <w:r>
        <w:t xml:space="preserve">   vote    </w:t>
      </w:r>
      <w:r>
        <w:t xml:space="preserve">   veteren    </w:t>
      </w:r>
      <w:r>
        <w:t xml:space="preserve">   NSDAR    </w:t>
      </w:r>
      <w:r>
        <w:t xml:space="preserve">   apolitical    </w:t>
      </w:r>
      <w:r>
        <w:t xml:space="preserve">   genealogy    </w:t>
      </w:r>
      <w:r>
        <w:t xml:space="preserve">   1929    </w:t>
      </w:r>
      <w:r>
        <w:t xml:space="preserve">   1890    </w:t>
      </w:r>
      <w:r>
        <w:t xml:space="preserve">   Regent    </w:t>
      </w:r>
      <w:r>
        <w:t xml:space="preserve">   Six Flags    </w:t>
      </w:r>
      <w:r>
        <w:t xml:space="preserve">   Country    </w:t>
      </w:r>
      <w:r>
        <w:t xml:space="preserve">   Home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</dc:title>
  <dcterms:created xsi:type="dcterms:W3CDTF">2021-10-11T05:11:07Z</dcterms:created>
  <dcterms:modified xsi:type="dcterms:W3CDTF">2021-10-11T05:11:07Z</dcterms:modified>
</cp:coreProperties>
</file>