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DAR Schools #1  {use KDS for Kate Duncan Smith School}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Now located in Marlborough, 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Liberal arts program plus business and nursing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Located atop Gunter Mountain in 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School founded by Alabama DAR in 1924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Emphasis on Patriotic education grades K-12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Education emphasis is on children with dyslexia.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100% of residential children will graduate from high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Original model of "head, hearts and hands"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Residential education for abused and neglected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Provides folk arts education and workshops on Appalachian life and culture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now the nations largest campus with 27,000 acres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Residential school also know as "Miracle Mountain"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Located in the Blue Ridge Mountains of 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Founded by South Carolina DAR in 1919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a working farm on campus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rural settlement school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Also operates a successful Thrift Shop in SC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 Schools #1  {use KDS for Kate Duncan Smith School}</dc:title>
  <dcterms:created xsi:type="dcterms:W3CDTF">2021-10-11T05:10:37Z</dcterms:created>
  <dcterms:modified xsi:type="dcterms:W3CDTF">2021-10-11T05:10:37Z</dcterms:modified>
</cp:coreProperties>
</file>