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DASAVATARA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BUDDHA    </w:t>
      </w:r>
      <w:r>
        <w:t xml:space="preserve">   KALKI    </w:t>
      </w:r>
      <w:r>
        <w:t xml:space="preserve">   KRISHNA    </w:t>
      </w:r>
      <w:r>
        <w:t xml:space="preserve">   KURMA    </w:t>
      </w:r>
      <w:r>
        <w:t xml:space="preserve">   MATSYA    </w:t>
      </w:r>
      <w:r>
        <w:t xml:space="preserve">   NARASIMHA    </w:t>
      </w:r>
      <w:r>
        <w:t xml:space="preserve">   PARASURAMA    </w:t>
      </w:r>
      <w:r>
        <w:t xml:space="preserve">   RAMA    </w:t>
      </w:r>
      <w:r>
        <w:t xml:space="preserve">   VAMANA    </w:t>
      </w:r>
      <w:r>
        <w:t xml:space="preserve">   VARAHA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DASAVATARA</dc:title>
  <dcterms:created xsi:type="dcterms:W3CDTF">2021-10-11T05:11:47Z</dcterms:created>
  <dcterms:modified xsi:type="dcterms:W3CDTF">2021-10-11T05:11:47Z</dcterms:modified>
</cp:coreProperties>
</file>