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successful    </w:t>
      </w:r>
      <w:r>
        <w:t xml:space="preserve">   handful    </w:t>
      </w:r>
      <w:r>
        <w:t xml:space="preserve">   forgetful    </w:t>
      </w:r>
      <w:r>
        <w:t xml:space="preserve">   disrespectful    </w:t>
      </w:r>
      <w:r>
        <w:t xml:space="preserve">   tablespoonful    </w:t>
      </w:r>
      <w:r>
        <w:t xml:space="preserve">   disgraceful    </w:t>
      </w:r>
      <w:r>
        <w:t xml:space="preserve">   powerful    </w:t>
      </w:r>
      <w:r>
        <w:t xml:space="preserve">   helpful    </w:t>
      </w:r>
      <w:r>
        <w:t xml:space="preserve">   beautiful    </w:t>
      </w:r>
      <w:r>
        <w:t xml:space="preserve">   painful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DASH</dc:title>
  <dcterms:created xsi:type="dcterms:W3CDTF">2021-10-11T05:11:28Z</dcterms:created>
  <dcterms:modified xsi:type="dcterms:W3CDTF">2021-10-11T05:11:28Z</dcterms:modified>
</cp:coreProperties>
</file>