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DASH Nurses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BANDAGES    </w:t>
      </w:r>
      <w:r>
        <w:t xml:space="preserve">   CANNULA    </w:t>
      </w:r>
      <w:r>
        <w:t xml:space="preserve">   CARING    </w:t>
      </w:r>
      <w:r>
        <w:t xml:space="preserve">   CATHETER    </w:t>
      </w:r>
      <w:r>
        <w:t xml:space="preserve">   COMPASSION    </w:t>
      </w:r>
      <w:r>
        <w:t xml:space="preserve">   COURAGE    </w:t>
      </w:r>
      <w:r>
        <w:t xml:space="preserve">   DEFIBRILLATOR    </w:t>
      </w:r>
      <w:r>
        <w:t xml:space="preserve">   EMPATHY    </w:t>
      </w:r>
      <w:r>
        <w:t xml:space="preserve">   FORCEPS    </w:t>
      </w:r>
      <w:r>
        <w:t xml:space="preserve">   GAUZE    </w:t>
      </w:r>
      <w:r>
        <w:t xml:space="preserve">   GLOVES    </w:t>
      </w:r>
      <w:r>
        <w:t xml:space="preserve">   GLUCOMETER    </w:t>
      </w:r>
      <w:r>
        <w:t xml:space="preserve">   HEALING    </w:t>
      </w:r>
      <w:r>
        <w:t xml:space="preserve">   MEDICINE    </w:t>
      </w:r>
      <w:r>
        <w:t xml:space="preserve">   PATIENT    </w:t>
      </w:r>
      <w:r>
        <w:t xml:space="preserve">   SMART    </w:t>
      </w:r>
      <w:r>
        <w:t xml:space="preserve">   STERILE    </w:t>
      </w:r>
      <w:r>
        <w:t xml:space="preserve">   STETHOSCOPE    </w:t>
      </w:r>
      <w:r>
        <w:t xml:space="preserve">   TRUST    </w:t>
      </w:r>
      <w:r>
        <w:t xml:space="preserve">   VENTILATOR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DASH Nurses Day 2019</dc:title>
  <dcterms:created xsi:type="dcterms:W3CDTF">2021-10-11T05:11:26Z</dcterms:created>
  <dcterms:modified xsi:type="dcterms:W3CDTF">2021-10-11T05:11:26Z</dcterms:modified>
</cp:coreProperties>
</file>