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DATA HANDLING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sample should be ________________ of the whole population under consideration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to collect data from all people in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entire group of people studied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results of a statistical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smaller selection of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study and manipulation of data, including ways to gather, review, analyze, and draw conclusions from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Data that is counted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collect data from a selection of people in a 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Data that is measured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sample should be ____________ ; in other words, the sample should allow for every person in the population to stand a chance of being selected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tool used to collect data when doing a survey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 data is data that is not organised in any meaningful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the selection of the sample is not random, you stand the chance of having a ___________ sample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HANDLING TERMS</dc:title>
  <dcterms:created xsi:type="dcterms:W3CDTF">2021-10-23T03:32:00Z</dcterms:created>
  <dcterms:modified xsi:type="dcterms:W3CDTF">2021-10-23T03:32:00Z</dcterms:modified>
</cp:coreProperties>
</file>