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DATING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Self Esteem    </w:t>
      </w:r>
      <w:r>
        <w:t xml:space="preserve">   Sexual Abuse    </w:t>
      </w:r>
      <w:r>
        <w:t xml:space="preserve">   Physical Abuse    </w:t>
      </w:r>
      <w:r>
        <w:t xml:space="preserve">   Relationship    </w:t>
      </w:r>
      <w:r>
        <w:t xml:space="preserve">   Embarrassing    </w:t>
      </w:r>
      <w:r>
        <w:t xml:space="preserve">   Intimidation    </w:t>
      </w:r>
      <w:r>
        <w:t xml:space="preserve">   Victim    </w:t>
      </w:r>
      <w:r>
        <w:t xml:space="preserve">   Bruises    </w:t>
      </w:r>
      <w:r>
        <w:t xml:space="preserve">   Injury    </w:t>
      </w:r>
      <w:r>
        <w:t xml:space="preserve">   Control    </w:t>
      </w:r>
      <w:r>
        <w:t xml:space="preserve">   Violence    </w:t>
      </w:r>
      <w:r>
        <w:t xml:space="preserve">   Aggressive    </w:t>
      </w:r>
      <w:r>
        <w:t xml:space="preserve">   Brutality    </w:t>
      </w:r>
      <w:r>
        <w:t xml:space="preserve">   Power    </w:t>
      </w:r>
      <w:r>
        <w:t xml:space="preserve">   Terror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VIOLENCE</dc:title>
  <dcterms:created xsi:type="dcterms:W3CDTF">2021-10-11T05:11:10Z</dcterms:created>
  <dcterms:modified xsi:type="dcterms:W3CDTF">2021-10-11T05:11:10Z</dcterms:modified>
</cp:coreProperties>
</file>