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audition    </w:t>
      </w:r>
      <w:r>
        <w:t xml:space="preserve">   cardiod    </w:t>
      </w:r>
      <w:r>
        <w:t xml:space="preserve">   condenser    </w:t>
      </w:r>
      <w:r>
        <w:t xml:space="preserve">   copyright    </w:t>
      </w:r>
      <w:r>
        <w:t xml:space="preserve">   DAT    </w:t>
      </w:r>
      <w:r>
        <w:t xml:space="preserve">   decibel    </w:t>
      </w:r>
      <w:r>
        <w:t xml:space="preserve">   dynamic    </w:t>
      </w:r>
      <w:r>
        <w:t xml:space="preserve">   Engineer    </w:t>
      </w:r>
      <w:r>
        <w:t xml:space="preserve">   feedback    </w:t>
      </w:r>
      <w:r>
        <w:t xml:space="preserve">   foley    </w:t>
      </w:r>
      <w:r>
        <w:t xml:space="preserve">   microphone    </w:t>
      </w:r>
      <w:r>
        <w:t xml:space="preserve">   Molecules    </w:t>
      </w:r>
      <w:r>
        <w:t xml:space="preserve">   music    </w:t>
      </w:r>
      <w:r>
        <w:t xml:space="preserve">   podcast    </w:t>
      </w:r>
      <w:r>
        <w:t xml:space="preserve">   ribbon    </w:t>
      </w:r>
      <w:r>
        <w:t xml:space="preserve">   Script    </w:t>
      </w:r>
      <w:r>
        <w:t xml:space="preserve">   shotgun    </w:t>
      </w:r>
      <w:r>
        <w:t xml:space="preserve">   sound    </w:t>
      </w:r>
      <w:r>
        <w:t xml:space="preserve">   studio    </w:t>
      </w:r>
      <w:r>
        <w:t xml:space="preserve">   Vibrations    </w:t>
      </w:r>
      <w:r>
        <w:t xml:space="preserve">   VOXPOPS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 Word Find</dc:title>
  <dcterms:created xsi:type="dcterms:W3CDTF">2021-10-11T05:11:32Z</dcterms:created>
  <dcterms:modified xsi:type="dcterms:W3CDTF">2021-10-11T05:11:32Z</dcterms:modified>
</cp:coreProperties>
</file>