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DAVID'S FATHER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ABIGAIL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GRANDMOTHER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HIM ROBE, ARMOUR, SWORD, BOW AND BELT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RUTH THE MOABITESS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THIS GUY THROWS A SPEAR AT HIM. TWICE!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AHIMELECH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WOMAN SAYS SHE LOVES DAVID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URIAH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PRIEST WHO GIVES HIM THE SWORD HE USED ON GOLIATH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MEPHIBOSHETH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HUSBAND DIES THEN HE MARRIES 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JONATHON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 HEIR AFTER SAUL AND JONATHON DIE IN BATTLE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ACHISH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SON REBELS AGAINST HIM AND TAKES JERUSALEM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BATHSHEBA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ORDERS  BATHSHEBAS HUSBAND __________ TO BE KILLED IN BATTLE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ABSALOM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PROMISES ________________ THAT SOLOMON WILL SUCCEED HIM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MICHAL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TIRED OF FLEEING HE GOES TO KING ______ OF GATH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JESSE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</dc:title>
  <dcterms:created xsi:type="dcterms:W3CDTF">2021-10-11T05:11:52Z</dcterms:created>
  <dcterms:modified xsi:type="dcterms:W3CDTF">2021-10-11T05:11:52Z</dcterms:modified>
</cp:coreProperties>
</file>