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DAVID AND BETHSHEBA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WIFE    </w:t>
      </w:r>
      <w:r>
        <w:t xml:space="preserve">   WASHING    </w:t>
      </w:r>
      <w:r>
        <w:t xml:space="preserve">   WAR    </w:t>
      </w:r>
      <w:r>
        <w:t xml:space="preserve">   WALL    </w:t>
      </w:r>
      <w:r>
        <w:t xml:space="preserve">   VALIANT    </w:t>
      </w:r>
      <w:r>
        <w:t xml:space="preserve">   URIAH    </w:t>
      </w:r>
      <w:r>
        <w:t xml:space="preserve">   TRAVELLER    </w:t>
      </w:r>
      <w:r>
        <w:t xml:space="preserve">   THOU ART THE MAN    </w:t>
      </w:r>
      <w:r>
        <w:t xml:space="preserve">   TARRY    </w:t>
      </w:r>
      <w:r>
        <w:t xml:space="preserve">   SIN    </w:t>
      </w:r>
      <w:r>
        <w:t xml:space="preserve">   SERVANTS    </w:t>
      </w:r>
      <w:r>
        <w:t xml:space="preserve">   SECRETLY    </w:t>
      </w:r>
      <w:r>
        <w:t xml:space="preserve">   ROOF    </w:t>
      </w:r>
      <w:r>
        <w:t xml:space="preserve">   RICH MAN    </w:t>
      </w:r>
      <w:r>
        <w:t xml:space="preserve">   RABBAH    </w:t>
      </w:r>
      <w:r>
        <w:t xml:space="preserve">   POORMAN    </w:t>
      </w:r>
      <w:r>
        <w:t xml:space="preserve">   OVERTHROW    </w:t>
      </w:r>
      <w:r>
        <w:t xml:space="preserve">   NATHAN    </w:t>
      </w:r>
      <w:r>
        <w:t xml:space="preserve">   MOURNING    </w:t>
      </w:r>
      <w:r>
        <w:t xml:space="preserve">   MESSENGER    </w:t>
      </w:r>
      <w:r>
        <w:t xml:space="preserve">   LORD    </w:t>
      </w:r>
      <w:r>
        <w:t xml:space="preserve">   LETTER    </w:t>
      </w:r>
      <w:r>
        <w:t xml:space="preserve">   KILLED    </w:t>
      </w:r>
      <w:r>
        <w:t xml:space="preserve">   JOAB    </w:t>
      </w:r>
      <w:r>
        <w:t xml:space="preserve">   JERUSALEM    </w:t>
      </w:r>
      <w:r>
        <w:t xml:space="preserve">   HOUSE    </w:t>
      </w:r>
      <w:r>
        <w:t xml:space="preserve">   HOTTEST BATTLE    </w:t>
      </w:r>
      <w:r>
        <w:t xml:space="preserve">   FLOCK    </w:t>
      </w:r>
      <w:r>
        <w:t xml:space="preserve">   FASTED    </w:t>
      </w:r>
      <w:r>
        <w:t xml:space="preserve">   EWE LAMB    </w:t>
      </w:r>
      <w:r>
        <w:t xml:space="preserve">   DRINK    </w:t>
      </w:r>
      <w:r>
        <w:t xml:space="preserve">   DISPLEASED    </w:t>
      </w:r>
      <w:r>
        <w:t xml:space="preserve">   DEAD CHILD    </w:t>
      </w:r>
      <w:r>
        <w:t xml:space="preserve">   DAVID    </w:t>
      </w:r>
      <w:r>
        <w:t xml:space="preserve">   CHILD    </w:t>
      </w:r>
      <w:r>
        <w:t xml:space="preserve">   BEAUTIFUL    </w:t>
      </w:r>
      <w:r>
        <w:t xml:space="preserve">   BATTLE    </w:t>
      </w:r>
      <w:r>
        <w:t xml:space="preserve">   BATHSHEBA    </w:t>
      </w:r>
      <w:r>
        <w:t xml:space="preserve">   ANGER    </w:t>
      </w:r>
      <w:r>
        <w:t xml:space="preserve">   AMMON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DAVID AND BETHSHEBA</dc:title>
  <dcterms:created xsi:type="dcterms:W3CDTF">2021-10-11T05:11:43Z</dcterms:created>
  <dcterms:modified xsi:type="dcterms:W3CDTF">2021-10-11T05:11:43Z</dcterms:modified>
</cp:coreProperties>
</file>