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BRAVE    </w:t>
      </w:r>
      <w:r>
        <w:t xml:space="preserve">   COURAGEOUS    </w:t>
      </w:r>
      <w:r>
        <w:t xml:space="preserve">   PHILISTINES    </w:t>
      </w:r>
      <w:r>
        <w:t xml:space="preserve">   ISRAEL    </w:t>
      </w:r>
      <w:r>
        <w:t xml:space="preserve">   BROTHERS    </w:t>
      </w:r>
      <w:r>
        <w:t xml:space="preserve">   BATTLE    </w:t>
      </w:r>
      <w:r>
        <w:t xml:space="preserve">   SLINGSHOT    </w:t>
      </w:r>
      <w:r>
        <w:t xml:space="preserve">   ARMY    </w:t>
      </w:r>
      <w:r>
        <w:t xml:space="preserve">   GIANT    </w:t>
      </w:r>
      <w:r>
        <w:t xml:space="preserve">   GOLIATH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2021-10-11T05:12:40Z</dcterms:created>
  <dcterms:modified xsi:type="dcterms:W3CDTF">2021-10-11T05:12:40Z</dcterms:modified>
</cp:coreProperties>
</file>