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sword    </w:t>
      </w:r>
      <w:r>
        <w:t xml:space="preserve">   armor    </w:t>
      </w:r>
      <w:r>
        <w:t xml:space="preserve">   philistines    </w:t>
      </w:r>
      <w:r>
        <w:t xml:space="preserve">   israelites    </w:t>
      </w:r>
      <w:r>
        <w:t xml:space="preserve">   spear    </w:t>
      </w:r>
      <w:r>
        <w:t xml:space="preserve">   giant    </w:t>
      </w:r>
      <w:r>
        <w:t xml:space="preserve">   god    </w:t>
      </w:r>
      <w:r>
        <w:t xml:space="preserve">   brave    </w:t>
      </w:r>
      <w:r>
        <w:t xml:space="preserve">   stone    </w:t>
      </w:r>
      <w:r>
        <w:t xml:space="preserve">   jesse    </w:t>
      </w:r>
      <w:r>
        <w:t xml:space="preserve">   afraid    </w:t>
      </w:r>
      <w:r>
        <w:t xml:space="preserve">   slingshot    </w:t>
      </w:r>
      <w:r>
        <w:t xml:space="preserve">   goliath    </w:t>
      </w:r>
      <w:r>
        <w:t xml:space="preserve">   harp    </w:t>
      </w:r>
      <w:r>
        <w:t xml:space="preserve">   israel    </w:t>
      </w:r>
      <w:r>
        <w:t xml:space="preserve">   army    </w:t>
      </w:r>
      <w:r>
        <w:t xml:space="preserve">   sheep    </w:t>
      </w:r>
      <w:r>
        <w:t xml:space="preserve">   shepard    </w:t>
      </w:r>
      <w:r>
        <w:t xml:space="preserve">   saul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2021-10-11T05:11:16Z</dcterms:created>
  <dcterms:modified xsi:type="dcterms:W3CDTF">2021-10-11T05:11:16Z</dcterms:modified>
</cp:coreProperties>
</file>