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BOWIE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REBEL REBEL    </w:t>
      </w:r>
      <w:r>
        <w:t xml:space="preserve">   LETS DANCE    </w:t>
      </w:r>
      <w:r>
        <w:t xml:space="preserve">   GOLDEN YEARS    </w:t>
      </w:r>
      <w:r>
        <w:t xml:space="preserve">   LIFE ON MARS    </w:t>
      </w:r>
      <w:r>
        <w:t xml:space="preserve">   CHINA GIRL    </w:t>
      </w:r>
      <w:r>
        <w:t xml:space="preserve">   ZIGGY STARDUST    </w:t>
      </w:r>
      <w:r>
        <w:t xml:space="preserve">   SPACE ODDITY    </w:t>
      </w:r>
      <w:r>
        <w:t xml:space="preserve">   HEROES    </w:t>
      </w:r>
      <w:r>
        <w:t xml:space="preserve">   CHANGES    </w:t>
      </w:r>
      <w:r>
        <w:t xml:space="preserve">   ASHES TO ASHES    </w:t>
      </w:r>
      <w:r>
        <w:t xml:space="preserve">   STARMAN    </w:t>
      </w:r>
      <w:r>
        <w:t xml:space="preserve">  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BOWIE</dc:title>
  <dcterms:created xsi:type="dcterms:W3CDTF">2021-10-11T05:12:47Z</dcterms:created>
  <dcterms:modified xsi:type="dcterms:W3CDTF">2021-10-11T05:12:47Z</dcterms:modified>
</cp:coreProperties>
</file>