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DAVID: GOD'S CHOSEN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AGGRESSIVE    </w:t>
      </w:r>
      <w:r>
        <w:t xml:space="preserve">   ANOINTED    </w:t>
      </w:r>
      <w:r>
        <w:t xml:space="preserve">   BRAVE    </w:t>
      </w:r>
      <w:r>
        <w:t xml:space="preserve">   CARPENTER    </w:t>
      </w:r>
      <w:r>
        <w:t xml:space="preserve">   GIANT    </w:t>
      </w:r>
      <w:r>
        <w:t xml:space="preserve">   HANDSOME    </w:t>
      </w:r>
      <w:r>
        <w:t xml:space="preserve">   HUMBLE    </w:t>
      </w:r>
      <w:r>
        <w:t xml:space="preserve">   INNOCENT    </w:t>
      </w:r>
      <w:r>
        <w:t xml:space="preserve">   LAZY    </w:t>
      </w:r>
      <w:r>
        <w:t xml:space="preserve">   OBEDIENT    </w:t>
      </w:r>
      <w:r>
        <w:t xml:space="preserve">   RESPECTFUL    </w:t>
      </w:r>
      <w:r>
        <w:t xml:space="preserve">   RICH    </w:t>
      </w:r>
      <w:r>
        <w:t xml:space="preserve">   RUDE    </w:t>
      </w:r>
      <w:r>
        <w:t xml:space="preserve">   RUDY    </w:t>
      </w:r>
      <w:r>
        <w:t xml:space="preserve">   SHEPHERD    </w:t>
      </w:r>
      <w:r>
        <w:t xml:space="preserve">   SMALL IN STATURE    </w:t>
      </w:r>
      <w:r>
        <w:t xml:space="preserve">   SON OF JESSE    </w:t>
      </w:r>
      <w:r>
        <w:t xml:space="preserve">   TALL    </w:t>
      </w:r>
      <w:r>
        <w:t xml:space="preserve">   THIEF    </w:t>
      </w:r>
      <w:r>
        <w:t xml:space="preserve">   UNATTRACTIVE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DAVID: GOD'S CHOSEN</dc:title>
  <dcterms:created xsi:type="dcterms:W3CDTF">2021-10-11T05:12:02Z</dcterms:created>
  <dcterms:modified xsi:type="dcterms:W3CDTF">2021-10-11T05:12:02Z</dcterms:modified>
</cp:coreProperties>
</file>