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DAVID MOSES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records ground movements caused by seismic waves as they move through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shaking that results from the movement of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seismic wave that moves the ground up and down or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wave usually caused by an earthquake beneath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that pushes mass on rock in opposite directions, in sideways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record of an earthquake's seismic waves produced by a seismogram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that is no longer active and is unlikely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where magma from deep within the mantle melts through the crust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liquids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on Earth's surface directly above an earthquakes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fountain of water and steam that builds up pressure underground and erupts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expulsion of ash, cinder, bombs, and gases during an explosive eruptio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wide, gently sloping mountain made of layers of lava and formed by quiet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force that acts on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that squeezes rock until it folds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seismic wave that forms when P waves and S waves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found in magma that is formed from the elements of oxygen and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beneath Earth's surface where rock breaks under stress and causes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weak spot in the crust where magma has come to the surface</w:t>
            </w:r>
          </w:p>
        </w:tc>
      </w:tr>
    </w:tbl>
    <w:p>
      <w:pPr>
        <w:pStyle w:val="WordBankLarge"/>
      </w:pPr>
      <w:r>
        <w:t xml:space="preserve">   EXTINCT    </w:t>
      </w:r>
      <w:r>
        <w:t xml:space="preserve">   COMPRESSION    </w:t>
      </w:r>
      <w:r>
        <w:t xml:space="preserve">   GEYSER    </w:t>
      </w:r>
      <w:r>
        <w:t xml:space="preserve">   VOLCANO    </w:t>
      </w:r>
      <w:r>
        <w:t xml:space="preserve">   SHEVRING    </w:t>
      </w:r>
      <w:r>
        <w:t xml:space="preserve">   PYROCLASTICFLOW    </w:t>
      </w:r>
      <w:r>
        <w:t xml:space="preserve">   HOTSPOT    </w:t>
      </w:r>
      <w:r>
        <w:t xml:space="preserve">   SEISMOGRAPH    </w:t>
      </w:r>
      <w:r>
        <w:t xml:space="preserve">   SEISMOGRAM    </w:t>
      </w:r>
      <w:r>
        <w:t xml:space="preserve">   VISCOSITY    </w:t>
      </w:r>
      <w:r>
        <w:t xml:space="preserve">   TSUNAMI    </w:t>
      </w:r>
      <w:r>
        <w:t xml:space="preserve">   SURFACEWAVE    </w:t>
      </w:r>
      <w:r>
        <w:t xml:space="preserve">   EPICENTER    </w:t>
      </w:r>
      <w:r>
        <w:t xml:space="preserve">   STRESS    </w:t>
      </w:r>
      <w:r>
        <w:t xml:space="preserve">   SHIELDVOLCANO    </w:t>
      </w:r>
      <w:r>
        <w:t xml:space="preserve">   SILICA    </w:t>
      </w:r>
      <w:r>
        <w:t xml:space="preserve">   SWAVEE    </w:t>
      </w:r>
      <w:r>
        <w:t xml:space="preserve">   PWAVE    </w:t>
      </w:r>
      <w:r>
        <w:t xml:space="preserve">   FOCUS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MOSES PROJECT</dc:title>
  <dcterms:created xsi:type="dcterms:W3CDTF">2021-10-11T05:11:50Z</dcterms:created>
  <dcterms:modified xsi:type="dcterms:W3CDTF">2021-10-11T05:11:50Z</dcterms:modified>
</cp:coreProperties>
</file>