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THE SHEPHERD KING</w:t>
      </w:r>
    </w:p>
    <w:p>
      <w:pPr>
        <w:pStyle w:val="Questions"/>
      </w:pPr>
      <w:r>
        <w:t xml:space="preserve">1. EMLEHTEBH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ENSVE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KIGN LAUS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AAOTNNHJ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GLATOIH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UMLESA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PRAH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PDHEHSER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TEHISILSIPN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ULAMDLA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BEAR NAD IOLN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APSRE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EOSLAJU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ICNAATP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ESJSE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NODEATNNI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Bethlehem    </w:t>
      </w:r>
      <w:r>
        <w:t xml:space="preserve">   seven    </w:t>
      </w:r>
      <w:r>
        <w:t xml:space="preserve">   King Saul    </w:t>
      </w:r>
      <w:r>
        <w:t xml:space="preserve">   Jonathan    </w:t>
      </w:r>
      <w:r>
        <w:t xml:space="preserve">   Goliath    </w:t>
      </w:r>
      <w:r>
        <w:t xml:space="preserve">   Samuel    </w:t>
      </w:r>
      <w:r>
        <w:t xml:space="preserve">   harp    </w:t>
      </w:r>
      <w:r>
        <w:t xml:space="preserve">   shepherd    </w:t>
      </w:r>
      <w:r>
        <w:t xml:space="preserve">   Philistines    </w:t>
      </w:r>
      <w:r>
        <w:t xml:space="preserve">   Adullam    </w:t>
      </w:r>
      <w:r>
        <w:t xml:space="preserve">   bear and lion    </w:t>
      </w:r>
      <w:r>
        <w:t xml:space="preserve">   spear    </w:t>
      </w:r>
      <w:r>
        <w:t xml:space="preserve">   jealous    </w:t>
      </w:r>
      <w:r>
        <w:t xml:space="preserve">   Captain    </w:t>
      </w:r>
      <w:r>
        <w:t xml:space="preserve">   Jesse    </w:t>
      </w:r>
      <w:r>
        <w:t xml:space="preserve">   annointed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THE SHEPHERD KING</dc:title>
  <dcterms:created xsi:type="dcterms:W3CDTF">2021-10-11T05:12:46Z</dcterms:created>
  <dcterms:modified xsi:type="dcterms:W3CDTF">2021-10-11T05:12:46Z</dcterms:modified>
</cp:coreProperties>
</file>