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WALLIAMS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DAVID WALLIAMS    </w:t>
      </w:r>
      <w:r>
        <w:t xml:space="preserve">   WARGNER    </w:t>
      </w:r>
      <w:r>
        <w:t xml:space="preserve">   DUCHESS    </w:t>
      </w:r>
      <w:r>
        <w:t xml:space="preserve">   CHLOE    </w:t>
      </w:r>
      <w:r>
        <w:t xml:space="preserve">   ANNABELLE    </w:t>
      </w:r>
      <w:r>
        <w:t xml:space="preserve">   MR STINK    </w:t>
      </w:r>
      <w:r>
        <w:t xml:space="preserve">   STELLA    </w:t>
      </w:r>
      <w:r>
        <w:t xml:space="preserve">   RAJ    </w:t>
      </w:r>
      <w:r>
        <w:t xml:space="preserve">   BILLIONAIRE BOY    </w:t>
      </w:r>
      <w:r>
        <w:t xml:space="preserve">   DEMON DENTIST    </w:t>
      </w:r>
      <w:r>
        <w:t xml:space="preserve">   RATBURGER    </w:t>
      </w:r>
      <w:r>
        <w:t xml:space="preserve">   BOY IN THE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WALLIAMS</dc:title>
  <dcterms:created xsi:type="dcterms:W3CDTF">2021-10-11T05:11:53Z</dcterms:created>
  <dcterms:modified xsi:type="dcterms:W3CDTF">2021-10-11T05:11:53Z</dcterms:modified>
</cp:coreProperties>
</file>