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Spear    </w:t>
      </w:r>
      <w:r>
        <w:t xml:space="preserve">   Saul    </w:t>
      </w:r>
      <w:r>
        <w:t xml:space="preserve">   King    </w:t>
      </w:r>
      <w:r>
        <w:t xml:space="preserve">   Forgive    </w:t>
      </w:r>
      <w:r>
        <w:t xml:space="preserve">   Cave    </w:t>
      </w:r>
      <w:r>
        <w:t xml:space="preserve">   Sleeping    </w:t>
      </w:r>
      <w:r>
        <w:t xml:space="preserve">   Samuel    </w:t>
      </w:r>
      <w:r>
        <w:t xml:space="preserve">   HideandSeek    </w:t>
      </w:r>
      <w:r>
        <w:t xml:space="preserve">   David    </w:t>
      </w:r>
      <w:r>
        <w:t xml:space="preserve">   Bullying    </w:t>
      </w:r>
      <w:r>
        <w:t xml:space="preserve">   Scrap    </w:t>
      </w:r>
      <w:r>
        <w:t xml:space="preserve">   Robe    </w:t>
      </w:r>
      <w:r>
        <w:t xml:space="preserve">   God    </w:t>
      </w:r>
      <w:r>
        <w:t xml:space="preserve">   Cut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SAUL</dc:title>
  <dcterms:created xsi:type="dcterms:W3CDTF">2021-10-11T05:11:51Z</dcterms:created>
  <dcterms:modified xsi:type="dcterms:W3CDTF">2021-10-11T05:11:51Z</dcterms:modified>
</cp:coreProperties>
</file>