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DAVIS CUP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fastest time in which a lap was completed by a driver during a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angle at which a track inclines towards the outside of a corner?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tight 180 degree corner that twists back on itself?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increased force holding the car onto the track?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crash called that usually is side to side contact?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we doing for Davis Cup 2018?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another term for safety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any internal combustion engine used in a race car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when a racing team uses a car built for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starting formation of a race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it called when a vehicle moves from its grid slot before the start of a race is signaled?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are ordered to the pits or penalty box due to rules infraction?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person that is positioned high above the circuit that communicates with what is going on the track to the driver?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small grains of rubber start coming off a tire?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series of lights in drag racing that signals the approach and start of a race in addition to showing starting violations?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national competition for auto racing?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racing surface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DAVIS CUP 2018</dc:title>
  <dcterms:created xsi:type="dcterms:W3CDTF">2021-10-11T05:12:20Z</dcterms:created>
  <dcterms:modified xsi:type="dcterms:W3CDTF">2021-10-11T05:12:20Z</dcterms:modified>
</cp:coreProperties>
</file>