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INFINITY BALL    </w:t>
      </w:r>
      <w:r>
        <w:t xml:space="preserve">   TEEN CAMP    </w:t>
      </w:r>
      <w:r>
        <w:t xml:space="preserve">   UNIT ONE    </w:t>
      </w:r>
      <w:r>
        <w:t xml:space="preserve">   PROGRAM    </w:t>
      </w:r>
      <w:r>
        <w:t xml:space="preserve">   NINE WEEKS    </w:t>
      </w:r>
      <w:r>
        <w:t xml:space="preserve">   AKIBA DAY CAMP    </w:t>
      </w:r>
      <w:r>
        <w:t xml:space="preserve">   ART PROJECT    </w:t>
      </w:r>
      <w:r>
        <w:t xml:space="preserve">   COUNSELOR    </w:t>
      </w:r>
      <w:r>
        <w:t xml:space="preserve">   CHUGIM    </w:t>
      </w:r>
      <w:r>
        <w:t xml:space="preserve">   THEME DAY    </w:t>
      </w:r>
      <w:r>
        <w:t xml:space="preserve">   FIELD TRIP    </w:t>
      </w:r>
      <w:r>
        <w:t xml:space="preserve">   SWIM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DAYCAMP</dc:title>
  <dcterms:created xsi:type="dcterms:W3CDTF">2021-10-11T05:12:23Z</dcterms:created>
  <dcterms:modified xsi:type="dcterms:W3CDTF">2021-10-11T05:12:23Z</dcterms:modified>
</cp:coreProperties>
</file>