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DAYLIGHT SAVINGS TIME</w:t>
      </w:r>
    </w:p>
    <w:p>
      <w:pPr>
        <w:pStyle w:val="Questions"/>
      </w:pPr>
      <w:r>
        <w:t xml:space="preserve">1. TLHIG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ARDK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YGILDHTA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AISSNGV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CREENVOS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EYREGN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LOKCC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TMIE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ASONLSAE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IHYOTRS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CHAMR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ONERBMEV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LDORW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DAYLIGHT SAVINGS TIME</dc:title>
  <dcterms:created xsi:type="dcterms:W3CDTF">2021-10-12T14:09:15Z</dcterms:created>
  <dcterms:modified xsi:type="dcterms:W3CDTF">2021-10-12T14:09:15Z</dcterms:modified>
</cp:coreProperties>
</file>