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1, 2,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lives outside his native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antibody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send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malediction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judgment in advance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misconstrue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half-conscious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semiconscious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wear 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whose action opposes that of some other substance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exaggerated statement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prejudice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within a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digress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to do with hearing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concentrate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does good deeds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hyperbole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two-sided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expatriate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a person's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intrastate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speaking evil of or about another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contradict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in a wrong or mistaken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nonentity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bring closer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benefactor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speak against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draw away from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bilateral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turn away from the 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biography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1, 2, 3 VOCABULARY</dc:title>
  <dcterms:created xsi:type="dcterms:W3CDTF">2021-10-11T05:13:01Z</dcterms:created>
  <dcterms:modified xsi:type="dcterms:W3CDTF">2021-10-11T05:13:01Z</dcterms:modified>
</cp:coreProperties>
</file>