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3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PUNCH    </w:t>
      </w:r>
      <w:r>
        <w:t xml:space="preserve">   ROUNDFOFF    </w:t>
      </w:r>
      <w:r>
        <w:t xml:space="preserve">   CANDLE STICK    </w:t>
      </w:r>
      <w:r>
        <w:t xml:space="preserve">   POSE    </w:t>
      </w:r>
      <w:r>
        <w:t xml:space="preserve">   KICK OVER    </w:t>
      </w:r>
      <w:r>
        <w:t xml:space="preserve">   BACK WALKOVER    </w:t>
      </w:r>
      <w:r>
        <w:t xml:space="preserve">   PASSE TURN    </w:t>
      </w:r>
      <w:r>
        <w:t xml:space="preserve">   LEAP    </w:t>
      </w:r>
      <w:r>
        <w:t xml:space="preserve">   HAND STAND    </w:t>
      </w:r>
      <w:r>
        <w:t xml:space="preserve">   LUNGE    </w:t>
      </w:r>
      <w:r>
        <w:t xml:space="preserve">   PIVOT TURN    </w:t>
      </w:r>
      <w:r>
        <w:t xml:space="preserve">   HOLLOW HOLD    </w:t>
      </w:r>
      <w:r>
        <w:t xml:space="preserve">   HEAD STAND    </w:t>
      </w:r>
      <w:r>
        <w:t xml:space="preserve">   TABLE    </w:t>
      </w:r>
      <w:r>
        <w:t xml:space="preserve">   BRIDGE    </w:t>
      </w:r>
      <w:r>
        <w:t xml:space="preserve">   CARTWHEEL    </w:t>
      </w:r>
      <w:r>
        <w:t xml:space="preserve">   PUSH UP    </w:t>
      </w:r>
      <w:r>
        <w:t xml:space="preserve">   ROLL    </w:t>
      </w:r>
      <w:r>
        <w:t xml:space="preserve">   SKIP    </w:t>
      </w:r>
      <w:r>
        <w:t xml:space="preserve">   STRETCH    </w:t>
      </w:r>
      <w:r>
        <w:t xml:space="preserve">   SPLIT    </w:t>
      </w:r>
      <w:r>
        <w:t xml:space="preserve">   STRAIGHT JUMP    </w:t>
      </w:r>
      <w:r>
        <w:t xml:space="preserve">   STRADDLE JUMP    </w:t>
      </w:r>
      <w:r>
        <w:t xml:space="preserve">   TUCK JUMP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3 CHALLENGE</dc:title>
  <dcterms:created xsi:type="dcterms:W3CDTF">2021-10-11T05:13:28Z</dcterms:created>
  <dcterms:modified xsi:type="dcterms:W3CDTF">2021-10-11T05:13:28Z</dcterms:modified>
</cp:coreProperties>
</file>