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5 -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fifth day    </w:t>
      </w:r>
      <w:r>
        <w:t xml:space="preserve">   morning    </w:t>
      </w:r>
      <w:r>
        <w:t xml:space="preserve">   evening    </w:t>
      </w:r>
      <w:r>
        <w:t xml:space="preserve">   good    </w:t>
      </w:r>
      <w:r>
        <w:t xml:space="preserve">   fish    </w:t>
      </w:r>
      <w:r>
        <w:t xml:space="preserve">   sea    </w:t>
      </w:r>
      <w:r>
        <w:t xml:space="preserve">   sky    </w:t>
      </w:r>
      <w:r>
        <w:t xml:space="preserve">   birds    </w:t>
      </w:r>
      <w:r>
        <w:t xml:space="preserve">   creatures    </w:t>
      </w:r>
      <w:r>
        <w:t xml:space="preserve">   living    </w:t>
      </w:r>
      <w:r>
        <w:t xml:space="preserve">   water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5 - CREATION</dc:title>
  <dcterms:created xsi:type="dcterms:W3CDTF">2021-10-11T05:13:48Z</dcterms:created>
  <dcterms:modified xsi:type="dcterms:W3CDTF">2021-10-11T05:13:48Z</dcterms:modified>
</cp:coreProperties>
</file>