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5 Prefixes, Meaning,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a person imagines he is being persecuted or that he's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group but not part of the official armed forces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other side of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to do with law in a supporting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positively charged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across the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branch of psychology dealing with the study of psychic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outer boundary of a figure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acts in place of the chairman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lessening or loss of motion or sensation in any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form into another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judicial to some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partly military, semi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cease to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 the thryroid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vehicle with a single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steep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weapon used in ancient times for shooting stones and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placing a person, thing or event in some time where he or it doesn't belong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5 Prefixes, Meaning, Words</dc:title>
  <dcterms:created xsi:type="dcterms:W3CDTF">2021-10-11T05:13:16Z</dcterms:created>
  <dcterms:modified xsi:type="dcterms:W3CDTF">2021-10-11T05:13:16Z</dcterms:modified>
</cp:coreProperties>
</file>