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THE 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ROSARY    </w:t>
      </w:r>
      <w:r>
        <w:t xml:space="preserve">   ROSES    </w:t>
      </w:r>
      <w:r>
        <w:t xml:space="preserve">   FLOWERS    </w:t>
      </w:r>
      <w:r>
        <w:t xml:space="preserve">   REST IN PEACE    </w:t>
      </w:r>
      <w:r>
        <w:t xml:space="preserve">   TREAT    </w:t>
      </w:r>
      <w:r>
        <w:t xml:space="preserve">   TRICK    </w:t>
      </w:r>
      <w:r>
        <w:t xml:space="preserve">   SPOOKY    </w:t>
      </w:r>
      <w:r>
        <w:t xml:space="preserve">   WEB    </w:t>
      </w:r>
      <w:r>
        <w:t xml:space="preserve">   PUMPKIN    </w:t>
      </w:r>
      <w:r>
        <w:t xml:space="preserve">   FOOD    </w:t>
      </w:r>
      <w:r>
        <w:t xml:space="preserve">   CANDY    </w:t>
      </w:r>
      <w:r>
        <w:t xml:space="preserve">   TOMB    </w:t>
      </w:r>
      <w:r>
        <w:t xml:space="preserve">   RESPECT    </w:t>
      </w:r>
      <w:r>
        <w:t xml:space="preserve">   FAMILY    </w:t>
      </w:r>
      <w:r>
        <w:t xml:space="preserve">   PARTY    </w:t>
      </w:r>
      <w:r>
        <w:t xml:space="preserve">   FUN    </w:t>
      </w:r>
      <w:r>
        <w:t xml:space="preserve">   CELEBRATE    </w:t>
      </w:r>
      <w:r>
        <w:t xml:space="preserve">   CELEBRATION    </w:t>
      </w:r>
      <w:r>
        <w:t xml:space="preserve">   GHOST    </w:t>
      </w:r>
      <w:r>
        <w:t xml:space="preserve">   SKELETON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</dc:title>
  <dcterms:created xsi:type="dcterms:W3CDTF">2021-10-11T05:12:53Z</dcterms:created>
  <dcterms:modified xsi:type="dcterms:W3CDTF">2021-10-11T05:12:53Z</dcterms:modified>
</cp:coreProperties>
</file>