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SHIFT NURSES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NATHAN    </w:t>
      </w:r>
      <w:r>
        <w:t xml:space="preserve">   LIZIANA    </w:t>
      </w:r>
      <w:r>
        <w:t xml:space="preserve">   BHRILLER    </w:t>
      </w:r>
      <w:r>
        <w:t xml:space="preserve">   ROSIE    </w:t>
      </w:r>
      <w:r>
        <w:t xml:space="preserve">   LAUREN    </w:t>
      </w:r>
      <w:r>
        <w:t xml:space="preserve">   ROSE    </w:t>
      </w:r>
      <w:r>
        <w:t xml:space="preserve">   LATOYA    </w:t>
      </w:r>
      <w:r>
        <w:t xml:space="preserve">   JIM    </w:t>
      </w:r>
      <w:r>
        <w:t xml:space="preserve">   ELISABETH    </w:t>
      </w:r>
      <w:r>
        <w:t xml:space="preserve">   CARMELA    </w:t>
      </w:r>
      <w:r>
        <w:t xml:space="preserve">   RAKIA    </w:t>
      </w:r>
      <w:r>
        <w:t xml:space="preserve">   CARLENE    </w:t>
      </w:r>
      <w:r>
        <w:t xml:space="preserve">   debbie    </w:t>
      </w:r>
      <w:r>
        <w:t xml:space="preserve">   christine    </w:t>
      </w:r>
      <w:r>
        <w:t xml:space="preserve">   janet    </w:t>
      </w:r>
      <w:r>
        <w:t xml:space="preserve">   ALYSSA    </w:t>
      </w:r>
      <w:r>
        <w:t xml:space="preserve">   ANITA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SHIFT NURSES</dc:title>
  <dcterms:created xsi:type="dcterms:W3CDTF">2021-10-11T05:13:40Z</dcterms:created>
  <dcterms:modified xsi:type="dcterms:W3CDTF">2021-10-11T05:13:40Z</dcterms:modified>
</cp:coreProperties>
</file>