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opening of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Chewing surface of the posterior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quarter of the dental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Lining of the oral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 compact bone that lines the alveolar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teeth in the dental 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tissue that supports and anchors the tooth in the socket ;Shock absorber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hard tissue that covers the anatomic crown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neck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Surface of the tooth towards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Surface towards 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Surface towards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deep groove or cleft, commonly the result of imperfect fusion of the enamel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teeth towards the front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101</dc:title>
  <dcterms:created xsi:type="dcterms:W3CDTF">2021-10-11T05:06:25Z</dcterms:created>
  <dcterms:modified xsi:type="dcterms:W3CDTF">2021-10-11T05:06:25Z</dcterms:modified>
</cp:coreProperties>
</file>