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170/3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reserved on a the schedule for emergency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Files of patients who have been seen whitin the past 2-3 years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covers the need to have the patient's permission for the release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managing the financial accounts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increments used in planning appointmens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who has been examined and diagnosed by the Dentist and for whom treatment has been planned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dentist who provides treatment for the patient is also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Expenses and disbursements paid out from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of all checks issued on and deposits made to a specific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__________________________________ is waiting period between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has agreed to pay for services or for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Filing system that divides material into months and possibly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named on the check as the recipient of the amount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classifying and arranging records to be easily retrieved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Payments on any outstanding accounts payable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draft or an order drawn on a bank account for payment of a specified amount of money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 of patients who can come in for an appointment on short notice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170/3 Terms</dc:title>
  <dcterms:created xsi:type="dcterms:W3CDTF">2021-10-11T05:06:47Z</dcterms:created>
  <dcterms:modified xsi:type="dcterms:W3CDTF">2021-10-11T05:06:47Z</dcterms:modified>
</cp:coreProperties>
</file>