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DA BOMBERS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AROD    </w:t>
      </w:r>
      <w:r>
        <w:t xml:space="preserve">   BABERUTH    </w:t>
      </w:r>
      <w:r>
        <w:t xml:space="preserve">   BERNIE    </w:t>
      </w:r>
      <w:r>
        <w:t xml:space="preserve">   BERRA    </w:t>
      </w:r>
      <w:r>
        <w:t xml:space="preserve">   BOGGS    </w:t>
      </w:r>
      <w:r>
        <w:t xml:space="preserve">   BRONX    </w:t>
      </w:r>
      <w:r>
        <w:t xml:space="preserve">   DUROCHER    </w:t>
      </w:r>
      <w:r>
        <w:t xml:space="preserve">   FORD    </w:t>
      </w:r>
      <w:r>
        <w:t xml:space="preserve">   GATOR    </w:t>
      </w:r>
      <w:r>
        <w:t xml:space="preserve">   GEHRIG    </w:t>
      </w:r>
      <w:r>
        <w:t xml:space="preserve">   GOOSE    </w:t>
      </w:r>
      <w:r>
        <w:t xml:space="preserve">   GREAT    </w:t>
      </w:r>
      <w:r>
        <w:t xml:space="preserve">   HUGGINS    </w:t>
      </w:r>
      <w:r>
        <w:t xml:space="preserve">   JETER    </w:t>
      </w:r>
      <w:r>
        <w:t xml:space="preserve">   LEFTY    </w:t>
      </w:r>
      <w:r>
        <w:t xml:space="preserve">   MANTLE    </w:t>
      </w:r>
      <w:r>
        <w:t xml:space="preserve">   MARIS    </w:t>
      </w:r>
      <w:r>
        <w:t xml:space="preserve">   MARTIN    </w:t>
      </w:r>
      <w:r>
        <w:t xml:space="preserve">   MARTINEZ    </w:t>
      </w:r>
      <w:r>
        <w:t xml:space="preserve">   MATTINGLY    </w:t>
      </w:r>
      <w:r>
        <w:t xml:space="preserve">   MOOSE    </w:t>
      </w:r>
      <w:r>
        <w:t xml:space="preserve">   MUNSON    </w:t>
      </w:r>
      <w:r>
        <w:t xml:space="preserve">   PETTITTE    </w:t>
      </w:r>
      <w:r>
        <w:t xml:space="preserve">   PHIL    </w:t>
      </w:r>
      <w:r>
        <w:t xml:space="preserve">   REGGIE    </w:t>
      </w:r>
      <w:r>
        <w:t xml:space="preserve">   RICKY    </w:t>
      </w:r>
      <w:r>
        <w:t xml:space="preserve">   RUPPERT    </w:t>
      </w:r>
      <w:r>
        <w:t xml:space="preserve">   STOTTLEMYRE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 BOMBERS</dc:title>
  <dcterms:created xsi:type="dcterms:W3CDTF">2021-10-11T05:06:36Z</dcterms:created>
  <dcterms:modified xsi:type="dcterms:W3CDTF">2021-10-11T05:06:36Z</dcterms:modified>
</cp:coreProperties>
</file>