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DÍA DE LOS ENAMORADOS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ENAMORADOS</dc:title>
  <dcterms:created xsi:type="dcterms:W3CDTF">2021-10-11T05:24:23Z</dcterms:created>
  <dcterms:modified xsi:type="dcterms:W3CDTF">2021-10-11T05:24:23Z</dcterms:modified>
</cp:coreProperties>
</file>