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 Intro 3 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describing chewing surface on posterior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teeth have contours, contacts,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only moving bone in the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teeth are nonsuccedaneous?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arch is subdivided into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describing surface closest to the cheek on posterior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used to describe permanent teeth that replace primary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describing tearing surface of anterior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 used to describe primary and permanent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mouth is divided into 4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longest tooth in the human dentition?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preferred term for bicuspid?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Posterior teeth include premolars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teeth do not exist in primary dentition?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mouth is divided into how many 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describing exact spot at which the teeth actually touch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Anterior teeth include canines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meaning natural teeth in dental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describing tongue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describing surface seen when you smile?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Intro 3 Week 3</dc:title>
  <dcterms:created xsi:type="dcterms:W3CDTF">2021-10-11T05:06:54Z</dcterms:created>
  <dcterms:modified xsi:type="dcterms:W3CDTF">2021-10-11T05:06:54Z</dcterms:modified>
</cp:coreProperties>
</file>