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 Intro 3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describing large open contacts between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tooth is referred to as eye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describing rounded enamel extensions on the incisal edge of newly erupted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teeth play an important role in a person's 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teeth do permanent premolars replace?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roots does Maxillary 1st molar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describing bony ridge over labial portion of canines that form the facial contours?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describing a pointed or tapered shaped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teeth are used for grinding and chewing?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tooth is most likely to be out of position?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teeth are the smallest in the dental arches?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most stable tooth in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roots does a maxillary 2nd premolar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Maxillary 1st premolars roots sit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maxillary 3rd molars often referred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meaning incisal plane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molars are in a permanent quadrant?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describing where the cusp ridges converge at a central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Intro 3 Week 4</dc:title>
  <dcterms:created xsi:type="dcterms:W3CDTF">2021-10-11T05:06:56Z</dcterms:created>
  <dcterms:modified xsi:type="dcterms:W3CDTF">2021-10-11T05:06:56Z</dcterms:modified>
</cp:coreProperties>
</file>