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 Procedures 1 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filling material is used to obturate the pulpal canal after treatment is completed?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describing removal of bacteria, necrotic tissue, and debris from canal?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Impacted teeth are classified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Causes of pulpal damage is physical irritation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meaning to dislocate?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describing dislodge of the blood clot?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Sterile prepackaged gloves are used for what kind of procedures?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Instrument removes dentin, smooth, and increases the size of the canal?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Term meaning root canal therapy?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will not respond to cold or 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specializes in root canal therapy?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surgical instruments are considered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used to apply leverage to loosen tooth from the socket?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being tested to yield heat and cold results?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controls bleeding, deodorizes canal, and tissue dissolution?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made of plain cat gut?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uncommon to have fever?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deals with the periradicular tissues that surround the root of the tooth?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Procedure on primary teeth to save remaining portion of pulp?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describing removal of tooth in one piece?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describing localized area of puss?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used to dry the canal?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performed to try and save the pulp?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Procedures 1 Week 4</dc:title>
  <dcterms:created xsi:type="dcterms:W3CDTF">2021-10-11T05:06:58Z</dcterms:created>
  <dcterms:modified xsi:type="dcterms:W3CDTF">2021-10-11T05:06:58Z</dcterms:modified>
</cp:coreProperties>
</file>